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书名：白菜栽培</w:t>
      </w:r>
    </w:p>
    <w:p>
      <w:r>
        <w:t>作者：周克棵，史之粹编</w:t>
      </w:r>
    </w:p>
    <w:p>
      <w:r>
        <w:t>出版社：长春：吉林人民出版社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白菜栽培 评论地址：https://www.jiaokey.com/book/detail/11328285.html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