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消灭棉红蜘蛛为害</w:t>
      </w:r>
    </w:p>
    <w:p>
      <w:r>
        <w:rPr>
          <w:rFonts w:ascii="宋体" w:hAnsi="宋体" w:eastAsia="宋体"/>
          <w:sz w:val="24"/>
        </w:rPr>
        <w:t>北京市农林水利局编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消灭棉红蜘蛛为害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本书出售、求购地址：https://www.jiaokey.com/book/detail/11328212.html</w:t>
      </w:r>
    </w:p>
    <w:p>
      <w:r>
        <w:t>更多相关图书推荐：https://www.jiaokey.com</w:t>
      </w:r>
    </w:p>
    <w:p>
      <w:r>
        <w:t>北京市农林水利局编 其他作品：https://www.jiaokey.com/tag/北京市农林水利局编.html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关键词搜索：https://www.jiaokey.com/tag/消灭棉红蜘蛛为害.html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