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中国汽车五十年  1953-2003  英汉对照  摄影集</w:t>
      </w:r>
    </w:p>
    <w:p>
      <w:r>
        <w:rPr>
          <w:rFonts w:ascii="宋体" w:hAnsi="宋体" w:eastAsia="宋体"/>
          <w:sz w:val="24"/>
        </w:rPr>
        <w:t>刘人伟，邓明主编；中国汽车工程学会等编著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中国汽车五十年  1953-2003  英汉对照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刘人伟，邓明主编；中国汽车工程学会等编著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本书出售、求购地址：https://www.jiaokey.com/book/detail/11328204.html</w:t>
      </w:r>
    </w:p>
    <w:p>
      <w:r>
        <w:t>更多相关图书推荐：https://www.jiaokey.com</w:t>
      </w:r>
    </w:p>
    <w:p>
      <w:r>
        <w:t>刘人伟，邓明主编；中国汽车工程学会等编著 其他作品：https://www.jiaokey.com/tag/刘人伟，邓明主编；中国汽车工程学会等编著.html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关键词搜索：https://www.jiaokey.com/tag/中国汽车五十年  1953-2003  英汉对照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