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将星耀中原  八位河南籍将军的传奇</w:t>
      </w:r>
    </w:p>
    <w:p>
      <w:r>
        <w:rPr>
          <w:rFonts w:ascii="宋体" w:hAnsi="宋体" w:eastAsia="宋体"/>
          <w:sz w:val="24"/>
        </w:rPr>
        <w:t>韩晓磊，江方仁编著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将星耀中原  八位河南籍将军的传奇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韩晓磊，江方仁编著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本书出售、求购地址：https://www.jiaokey.com/book/detail/11328196.html</w:t>
      </w:r>
    </w:p>
    <w:p>
      <w:r>
        <w:t>更多相关图书推荐：https://www.jiaokey.com</w:t>
      </w:r>
    </w:p>
    <w:p>
      <w:r>
        <w:t>韩晓磊，江方仁编著 其他作品：https://www.jiaokey.com/tag/韩晓磊，江方仁编著.html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关键词搜索：https://www.jiaokey.com/tag/将星耀中原  八位河南籍将军的传奇.html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