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第9册  《孙子兵法》版本集萃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第9册  《孙子兵法》版本集萃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本书出售、求购地址：https://www.jiaokey.com/book/detail/11328181.html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第9册  《孙子兵法》版本集萃.html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