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第9册  书录文献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第9册  书录文献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本书出售、求购地址：https://www.jiaokey.com/book/detail/11328179.html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第9册  书录文献.html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