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第7册  世界影响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第7册  世界影响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本书出售、求购地址：https://www.jiaokey.com/book/detail/11328177.html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第7册  世界影响.html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