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第7册  拓展借鉴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第7册  拓展借鉴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本书出售、求购地址：https://www.jiaokey.com/book/detail/11328176.html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第7册  拓展借鉴.html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