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第6册  兵家承继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第6册  兵家承继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本书出售、求购地址：https://www.jiaokey.com/book/detail/11328175.html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第6册  兵家承继.html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