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第5册  中外论赞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第5册  中外论赞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本书出售、求购地址：https://www.jiaokey.com/book/detail/11328173.html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第5册  中外论赞.html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