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第3册  宋本十一家注译文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第3册  宋本十一家注译文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本书出售、求购地址：https://www.jiaokey.com/book/detail/11328170.html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第3册  宋本十一家注译文.html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