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欧洲的火药桶  20世纪的巴尔干战争</w:t>
      </w:r>
    </w:p>
    <w:p>
      <w:r>
        <w:rPr>
          <w:rFonts w:ascii="宋体" w:hAnsi="宋体" w:eastAsia="宋体"/>
          <w:sz w:val="24"/>
        </w:rPr>
        <w:t>（俄）A.Г.扎多欣（А. Г.Задохин ）著，（俄）А.Ю.尼佐夫斯基（А. Ю.Низовский，）著 徐锦栋等译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欧洲的火药桶  20世纪的巴尔干战争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（俄）A.Г.扎多欣（А. Г.Задохин ）著，（俄）А.Ю.尼佐夫斯基（А. Ю.Низовский，）著 徐锦栋等译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本书出售、求购地址：https://www.jiaokey.com/book/detail/11328157.html</w:t>
      </w:r>
    </w:p>
    <w:p>
      <w:r>
        <w:t>更多相关图书推荐：https://www.jiaokey.com</w:t>
      </w:r>
    </w:p>
    <w:p>
      <w:r>
        <w:t>（俄）A.Г.扎多欣（А. Г.Задохин ）著，（俄）А.Ю.尼佐夫斯基（А. Ю.Низовский，）著 徐锦栋等译 其他作品：https://www.jiaokey.com/tag/（俄）A.Г.扎多欣（А. Г.Задохин ）著，（俄）А.Ю.尼佐夫斯基（А. Ю.Низовский，）著 徐锦栋等译.html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关键词搜索：https://www.jiaokey.com/tag/欧洲的火药桶  20世纪的巴尔干战争.html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