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我的长征：寻访健在老红军  下</w:t>
      </w:r>
    </w:p>
    <w:p>
      <w:r>
        <w:rPr>
          <w:rFonts w:ascii="宋体" w:hAnsi="宋体" w:eastAsia="宋体"/>
          <w:sz w:val="24"/>
        </w:rPr>
        <w:t>黄国柱，张雅宾，孙伟编委，何平平，贾永，陈新编委，黄国柱，张雅宾监制；贾永，何平平，陈新策划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我的长征：寻访健在老红军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黄国柱，张雅宾，孙伟编委，何平平，贾永，陈新编委，黄国柱，张雅宾监制；贾永，何平平，陈新策划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本书出售、求购地址：https://www.jiaokey.com/book/detail/11328152.html</w:t>
      </w:r>
    </w:p>
    <w:p>
      <w:r>
        <w:t>更多相关图书推荐：https://www.jiaokey.com</w:t>
      </w:r>
    </w:p>
    <w:p>
      <w:r>
        <w:t>黄国柱，张雅宾，孙伟编委，何平平，贾永，陈新编委，黄国柱，张雅宾监制；贾永，何平平，陈新策划 其他作品：https://www.jiaokey.com/tag/黄国柱，张雅宾，孙伟编委，何平平，贾永，陈新编委，黄国柱，张雅宾监制；贾永，何平平，陈新策划.html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关键词搜索：https://www.jiaokey.com/tag/我的长征：寻访健在老红军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