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苏美宇宙大对抗  目击者的见证</w:t>
      </w:r>
    </w:p>
    <w:p>
      <w:r>
        <w:rPr>
          <w:rFonts w:ascii="宋体" w:hAnsi="宋体" w:eastAsia="宋体"/>
          <w:sz w:val="24"/>
        </w:rPr>
        <w:t>（俄）格·谢·霍津（Г.С.Хозин）著；陈新华等译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苏美宇宙大对抗  目击者的见证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（俄）格·谢·霍津（Г.С.Хозин）著；陈新华等译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本书出售、求购地址：https://www.jiaokey.com/book/detail/11328103.html</w:t>
      </w:r>
    </w:p>
    <w:p>
      <w:r>
        <w:t>更多相关图书推荐：https://www.jiaokey.com</w:t>
      </w:r>
    </w:p>
    <w:p>
      <w:r>
        <w:t>（俄）格·谢·霍津（Г.С.Хозин）著；陈新华等译 其他作品：https://www.jiaokey.com/tag/（俄）格·谢·霍津（Г.С.Хозин）著；陈新华等译.html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关键词搜索：https://www.jiaokey.com/tag/苏美宇宙大对抗  目击者的见证.html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