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亲情的纽带  写在爷爷毛泽东诞辰一百一十周年</w:t>
      </w:r>
    </w:p>
    <w:p>
      <w:r>
        <w:rPr>
          <w:rFonts w:ascii="宋体" w:hAnsi="宋体" w:eastAsia="宋体"/>
          <w:sz w:val="24"/>
        </w:rPr>
        <w:t>毛新宇著（军事科学院军事历史研究部）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亲情的纽带  写在爷爷毛泽东诞辰一百一十周年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毛新宇著（军事科学院军事历史研究部）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本书出售、求购地址：https://www.jiaokey.com/book/detail/11328099.html</w:t>
      </w:r>
    </w:p>
    <w:p>
      <w:r>
        <w:t>更多相关图书推荐：https://www.jiaokey.com</w:t>
      </w:r>
    </w:p>
    <w:p>
      <w:r>
        <w:t>毛新宇著（军事科学院军事历史研究部） 其他作品：https://www.jiaokey.com/tag/毛新宇著（军事科学院军事历史研究部）.html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关键词搜索：https://www.jiaokey.com/tag/亲情的纽带  写在爷爷毛泽东诞辰一百一十周年.html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