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生死链  中国首例核辐射受害者与生命对话</w:t>
      </w:r>
    </w:p>
    <w:p>
      <w:r>
        <w:rPr>
          <w:rFonts w:ascii="宋体" w:hAnsi="宋体" w:eastAsia="宋体"/>
          <w:sz w:val="24"/>
        </w:rPr>
        <w:t>宋学文著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生死链  中国首例核辐射受害者与生命对话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本书出售、求购地址：https://www.jiaokey.com/book/detail/11328098.html</w:t>
      </w:r>
    </w:p>
    <w:p>
      <w:r>
        <w:t>更多相关图书推荐：https://www.jiaokey.com</w:t>
      </w:r>
    </w:p>
    <w:p>
      <w:r>
        <w:t>宋学文著 其他作品：https://www.jiaokey.com/tag/宋学文著.html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关键词搜索：https://www.jiaokey.com/tag/生死链  中国首例核辐射受害者与生命对话.html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