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科学人生：50位中国科学家的风采  上</w:t>
      </w:r>
    </w:p>
    <w:p>
      <w:r>
        <w:rPr>
          <w:rFonts w:ascii="宋体" w:hAnsi="宋体" w:eastAsia="宋体"/>
          <w:sz w:val="24"/>
        </w:rPr>
        <w:t>中央宣传部宣教局，中央文明办协调组，科技部政体局，教育部基教司，中国科协科普部，北京市委宣传部编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科学人生：50位中国科学家的风采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中央宣传部宣教局，中央文明办协调组，科技部政体局，教育部基教司，中国科协科普部，北京市委宣传部编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本书出售、求购地址：https://www.jiaokey.com/book/detail/11328091.html</w:t>
      </w:r>
    </w:p>
    <w:p>
      <w:r>
        <w:t>更多相关图书推荐：https://www.jiaokey.com</w:t>
      </w:r>
    </w:p>
    <w:p>
      <w:r>
        <w:t>中央宣传部宣教局，中央文明办协调组，科技部政体局，教育部基教司，中国科协科普部，北京市委宣传部编 其他作品：https://www.jiaokey.com/tag/中央宣传部宣教局，中央文明办协调组，科技部政体局，教育部基教司，中国科协科普部，北京市委宣传部编.html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关键词搜索：https://www.jiaokey.com/tag/科学人生：50位中国科学家的风采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