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书名：美军将帅录  英汉对照  画册</w:t>
      </w:r>
    </w:p>
    <w:p>
      <w:r>
        <w:t>作者：张友庆编撰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美军将帅录  英汉对照  画册 评论地址：https://www.jiaokey.com/book/detail/11328041.html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