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信息安全检测鉴别监控技术与系统安全性能评估分析标准实用手册  下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信息安全检测鉴别监控技术与系统安全性能评估分析标准实用手册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本书出售、求购地址：https://www.jiaokey.com/book/detail/11328029.html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关键词搜索：https://www.jiaokey.com/tag/信息安全检测鉴别监控技术与系统安全性能评估分析标准实用手册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