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信息安全检测鉴别监控技术与系统安全性能评估分析标准实用手册  中</w:t>
      </w:r>
    </w:p>
    <w:p>
      <w:r>
        <w:rPr>
          <w:rFonts w:ascii="宋体" w:hAnsi="宋体" w:eastAsia="宋体"/>
          <w:sz w:val="24"/>
        </w:rPr>
        <w:t>陈远春主编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信息安全检测鉴别监控技术与系统安全性能评估分析标准实用手册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陈远春主编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本书出售、求购地址：https://www.jiaokey.com/book/detail/11328028.html</w:t>
      </w:r>
    </w:p>
    <w:p>
      <w:r>
        <w:t>更多相关图书推荐：https://www.jiaokey.com</w:t>
      </w:r>
    </w:p>
    <w:p>
      <w:r>
        <w:t>陈远春主编 其他作品：https://www.jiaokey.com/tag/陈远春主编.html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关键词搜索：https://www.jiaokey.com/tag/信息安全检测鉴别监控技术与系统安全性能评估分析标准实用手册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