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书名：中国固体燃料非金属矿产图集</w:t>
      </w:r>
    </w:p>
    <w:p>
      <w:r>
        <w:t>作者：王永勤主编；谢良珍，张江滢，范开强常务副主编</w:t>
      </w:r>
    </w:p>
    <w:p>
      <w:r>
        <w:t>出版社：北京：地质出版社</w:t>
      </w:r>
    </w:p>
    <w:p>
      <w:r>
        <w:t>出版日期：2001.02</w:t>
      </w:r>
    </w:p>
    <w:p>
      <w:r>
        <w:t>总页数：264</w:t>
      </w:r>
    </w:p>
    <w:p>
      <w:r>
        <w:t>更多请访问教客网: www.jiaokey.com</w:t>
      </w:r>
    </w:p>
    <w:p>
      <w:r>
        <w:t>中国固体燃料非金属矿产图集 评论地址：https://www.jiaokey.com/book/detail/11328026.html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