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第24册  廉俭  狷介  豪侈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第24册  廉俭  狷介  豪侈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本书出售、求购地址：https://www.jiaokey.com/book/detail/11328016.html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第24册  廉俭  狷介  豪侈.html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