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第14册  诙谐种族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第14册  诙谐种族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本书出售、求购地址：https://www.jiaokey.com/book/detail/11328012.html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第14册  诙谐种族.html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