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第8册  狱讼  上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第8册  狱讼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本书出售、求购地址：https://www.jiaokey.com/book/detail/11328001.html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第8册  狱讼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