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第11册  幕僚  荐举  知遇  隐逸  谏诤  箴规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第11册  幕僚  荐举  知遇  隐逸  谏诤  箴规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本书出售、求购地址：https://www.jiaokey.com/book/detail/11327999.html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北京:商务印书馆,民国07.04 出版图书：https://www.jiaokey.com/tag/北京:商务印书馆,民国07.04.html</w:t>
      </w:r>
    </w:p>
    <w:p>
      <w:r>
        <w:t>关键词搜索：https://www.jiaokey.com/tag/清稗类钞  第11册  幕僚  荐举  知遇  隐逸  谏诤  箴规.html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