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第25册  才辩  明智  雅量  异禀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第25册  才辩  明智  雅量  异禀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本书出售、求购地址：https://www.jiaokey.com/book/detail/11327989.html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第25册  才辩  明智  雅量  异禀.html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