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书名：图书馆使用法的指导</w:t>
      </w:r>
    </w:p>
    <w:p>
      <w:r>
        <w:t>作者：美国哈勤斯，江生，威廉斯合著；喻友信译</w:t>
      </w:r>
    </w:p>
    <w:p>
      <w:r>
        <w:t>出版社：武昌文华图书馆学专科学校,1934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图书馆使用法的指导 评论地址：https://www.jiaokey.com/book/detail/11327981.html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