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宋元明思想学术文选  第1辑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宋元明思想学术文选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本书出售、求购地址：https://www.jiaokey.com/book/detail/11327927.html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北平著者书店 出版图书：https://www.jiaokey.com/tag/北平著者书店.html</w:t>
      </w:r>
    </w:p>
    <w:p>
      <w:r>
        <w:t>关键词搜索：https://www.jiaokey.com/tag/宋元明思想学术文选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