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世界大思想家业书之三  梭罗</w:t>
      </w:r>
    </w:p>
    <w:p>
      <w:r>
        <w:rPr>
          <w:rFonts w:ascii="宋体" w:hAnsi="宋体" w:eastAsia="宋体"/>
          <w:sz w:val="24"/>
        </w:rPr>
        <w:t>（美国）T·德莱塞著；白石译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世界大思想家业书之三  梭罗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（美国）T·德莱塞著；白石译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本书出售、求购地址：https://www.jiaokey.com/book/detail/11327851.html</w:t>
      </w:r>
    </w:p>
    <w:p>
      <w:r>
        <w:t>更多相关图书推荐：https://www.jiaokey.com</w:t>
      </w:r>
    </w:p>
    <w:p>
      <w:r>
        <w:t>（美国）T·德莱塞著；白石译 其他作品：https://www.jiaokey.com/tag/（美国）T·德莱塞著；白石译.html</w:t>
      </w:r>
    </w:p>
    <w:p>
      <w:r>
        <w:t>改进出版社 出版图书：https://www.jiaokey.com/tag/改进出版社.html</w:t>
      </w:r>
    </w:p>
    <w:p>
      <w:r>
        <w:t>关键词搜索：https://www.jiaokey.com/tag/世界大思想家业书之三  梭罗.html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