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书名：赫克尔一元哲学  全2册</w:t>
      </w:r>
    </w:p>
    <w:p>
      <w:r>
        <w:t>作者：工学博士马君武译</w:t>
      </w:r>
    </w:p>
    <w:p>
      <w:r>
        <w:t>出版社：上海:中华书局,1920.08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赫克尔一元哲学  全2册 评论地址：https://www.jiaokey.com/book/detail/11327844.html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