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书名：朱子语录诸家汇辑叙目</w:t>
      </w:r>
    </w:p>
    <w:p>
      <w:r>
        <w:t>作者：白寿彝编</w:t>
      </w:r>
    </w:p>
    <w:p>
      <w:r>
        <w:t>出版社：国立北平研究院出版课,1931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朱子语录诸家汇辑叙目 评论地址：https://www.jiaokey.com/book/detail/11327778.html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