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书名：新运妇女指导委员会三周纪念特刊</w:t>
      </w:r>
    </w:p>
    <w:p>
      <w:r>
        <w:t>作者：新运妇女指导委员会文化事业组编</w:t>
      </w:r>
    </w:p>
    <w:p>
      <w:r>
        <w:t>出版社：新运妇女指导委员会文化事业组</w:t>
      </w:r>
    </w:p>
    <w:p>
      <w:r>
        <w:t>出版日期：1941.07</w:t>
      </w:r>
    </w:p>
    <w:p>
      <w:r>
        <w:t>总页数：80</w:t>
      </w:r>
    </w:p>
    <w:p>
      <w:r>
        <w:t>更多请访问教客网: www.jiaokey.com</w:t>
      </w:r>
    </w:p>
    <w:p>
      <w:r>
        <w:t>新运妇女指导委员会三周纪念特刊 评论地址：https://www.jiaokey.com/book/detail/11327745.html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