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书名：国立北平图书馆务报告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国立北平图书馆务报告 评论地址：https://www.jiaokey.com/book/detail/11327723.html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