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书名：机械产品目录  第16册  变压器  互感器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出版日期：1970</w:t>
      </w:r>
    </w:p>
    <w:p>
      <w:r>
        <w:t>总页数：487</w:t>
      </w:r>
    </w:p>
    <w:p>
      <w:r>
        <w:t>更多请访问教客网: www.jiaokey.com</w:t>
      </w:r>
    </w:p>
    <w:p>
      <w:r>
        <w:t>机械产品目录  第16册  变压器  互感器 评论地址：https://www.jiaokey.com/book/detail/11327680.html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