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书名：补充本  第19册  蓄电池  整流器  电瓷  电力电容器  避雷器</w:t>
      </w:r>
    </w:p>
    <w:p>
      <w:r>
        <w:t>作者：</w:t>
      </w:r>
    </w:p>
    <w:p>
      <w:r>
        <w:t>出版社：北京：机械工业出版社</w:t>
      </w:r>
    </w:p>
    <w:p>
      <w:r>
        <w:t>出版日期：1971.11</w:t>
      </w:r>
    </w:p>
    <w:p>
      <w:r>
        <w:t>总页数：328</w:t>
      </w:r>
    </w:p>
    <w:p>
      <w:r>
        <w:t>更多请访问教客网: www.jiaokey.com</w:t>
      </w:r>
    </w:p>
    <w:p>
      <w:r>
        <w:t>补充本  第19册  蓄电池  整流器  电瓷  电力电容器  避雷器 评论地址：https://www.jiaokey.com/book/detail/11327678.html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