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书名：林木与环境保护</w:t>
      </w:r>
    </w:p>
    <w:p>
      <w:r>
        <w:t>作者：中国林业科学研究院，科技情报研究所编辑</w:t>
      </w:r>
    </w:p>
    <w:p>
      <w:r>
        <w:t>出版社：中国林业科学研究院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林木与环境保护 评论地址：https://www.jiaokey.com/book/detail/11327613.html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