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书名：民用建筑构造学图册</w:t>
      </w:r>
    </w:p>
    <w:p>
      <w:r>
        <w:t>作者：建筑系建筑构造教研组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民用建筑构造学图册 评论地址：https://www.jiaokey.com/book/detail/11327595.html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