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化肥生产经验交流资料  4  合成塔内件单管并流螺旋板换热器</w:t>
      </w:r>
    </w:p>
    <w:p>
      <w:r>
        <w:rPr>
          <w:rFonts w:ascii="宋体" w:hAnsi="宋体" w:eastAsia="宋体"/>
          <w:sz w:val="24"/>
        </w:rPr>
        <w:t>江苏省武进化肥厂编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化肥生产经验交流资料  4  合成塔内件单管并流螺旋板换热器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江苏省武进化肥厂编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本书出售、求购地址：https://www.jiaokey.com/book/detail/11327585.html</w:t>
      </w:r>
    </w:p>
    <w:p>
      <w:r>
        <w:t>更多相关图书推荐：https://www.jiaokey.com</w:t>
      </w:r>
    </w:p>
    <w:p>
      <w:r>
        <w:t>江苏省武进化肥厂编 其他作品：https://www.jiaokey.com/tag/江苏省武进化肥厂编.html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关键词搜索：https://www.jiaokey.com/tag/化肥生产经验交流资料  4  合成塔内件单管并流螺旋板换热器.html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