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第30册  变压器  互感器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第30册  变压器  互感器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本书出售、求购地址：https://www.jiaokey.com/book/detail/11327560.html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第30册  变压器  互感器.html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