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第29册  下  整流器  电瓷  低压电器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第29册  下  整流器  电瓷  低压电器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本书出售、求购地址：https://www.jiaokey.com/book/detail/11327559.html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第29册  下  整流器  电瓷  低压电器.html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