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第11册  成份分析仪器  光学仪器  电影机械类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第11册  成份分析仪器  光学仪器  电影机械类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第11册  成份分析仪器  光学仪器  电影机械类.html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