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第23册  电工仪表类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第23册  电工仪表类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关键词搜索：https://www.jiaokey.com/tag/1970年机械产品目录  补充本  第23册  电工仪表类.html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