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第20册  开关板类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第20册  开关板类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本书出售、求购地址：https://www.jiaokey.com/book/detail/11327553.html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第20册  开关板类.html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