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第18册  继电器及其装置  自动化元件及其装置类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第18册  继电器及其装置  自动化元件及其装置类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本书出售、求购地址：https://www.jiaokey.com/book/detail/11327551.html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关键词搜索：https://www.jiaokey.com/tag/1970年机械产品目录  补充本  第18册  继电器及其装置  自动化元件及其装置类.html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