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第11册  磨料  磨具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第11册  磨料  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第11册  磨料  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