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梯形渠道水力计算用的诺谟图</w:t>
      </w:r>
    </w:p>
    <w:p>
      <w:r>
        <w:rPr>
          <w:rFonts w:ascii="宋体" w:hAnsi="宋体" w:eastAsia="宋体"/>
          <w:sz w:val="24"/>
        </w:rPr>
        <w:t>（苏）郝万斯基（Т.С.Хованский）著；陈肇和译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梯形渠道水力计算用的诺谟图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（苏）郝万斯基（Т.С.Хованский）著；陈肇和译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本书出售、求购地址：https://www.jiaokey.com/book/detail/11327475.html</w:t>
      </w:r>
    </w:p>
    <w:p>
      <w:r>
        <w:t>更多相关图书推荐：https://www.jiaokey.com</w:t>
      </w:r>
    </w:p>
    <w:p>
      <w:r>
        <w:t>（苏）郝万斯基（Т.С.Хованский）著；陈肇和译 其他作品：https://www.jiaokey.com/tag/（苏）郝万斯基（Т.С.Хованский）著；陈肇和译.html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关键词搜索：https://www.jiaokey.com/tag/梯形渠道水力计算用的诺谟图.html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