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1981-1990十年袖珍月历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1981-1990十年袖珍月历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本书出售、求购地址：https://www.jiaokey.com/book/detail/11327458.html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关键词搜索：https://www.jiaokey.com/tag/1981-1990十年袖珍月历.html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