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内外附车间变压器室常用方案</w:t>
      </w:r>
    </w:p>
    <w:p>
      <w:r>
        <w:t>作者：冶金工业部黑色冶金设计总院编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总页数：17</w:t>
      </w:r>
    </w:p>
    <w:p>
      <w:r>
        <w:t>更多请访问教客网: www.jiaokey.com</w:t>
      </w:r>
    </w:p>
    <w:p>
      <w:r>
        <w:t>电力工程图集  内外附车间变压器室常用方案 评论地址：https://www.jiaokey.com/book/detail/11327369.html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