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书名：电力工程图集  380-220伏线路钢筋混凝土电杆安装  包括与6-10千伏线路共杆</w:t>
      </w:r>
    </w:p>
    <w:p>
      <w:r>
        <w:t>作者：铁道部铁路专业设计院编</w:t>
      </w:r>
    </w:p>
    <w:p>
      <w:r>
        <w:t>出版社：建筑工程部建筑标准设计研究所</w:t>
      </w:r>
    </w:p>
    <w:p>
      <w:r>
        <w:t>出版日期：1956</w:t>
      </w:r>
    </w:p>
    <w:p>
      <w:r>
        <w:t>总页数：52</w:t>
      </w:r>
    </w:p>
    <w:p>
      <w:r>
        <w:t>更多请访问教客网: www.jiaokey.com</w:t>
      </w:r>
    </w:p>
    <w:p>
      <w:r>
        <w:t>电力工程图集  380-220伏线路钢筋混凝土电杆安装  包括与6-10千伏线路共杆 评论地址：https://www.jiaokey.com/book/detail/11327365.html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