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书名：机械原理实验指导书  10  轮系效率的测定</w:t>
      </w:r>
    </w:p>
    <w:p>
      <w:r>
        <w:t>作者：郑文纬主选编；沈蕴方选编</w:t>
      </w:r>
    </w:p>
    <w:p>
      <w:r>
        <w:t>出版社：北京：人民教育出版社</w:t>
      </w:r>
    </w:p>
    <w:p>
      <w:r>
        <w:t>出版日期：1964.10</w:t>
      </w:r>
    </w:p>
    <w:p>
      <w:r>
        <w:t>总页数：43</w:t>
      </w:r>
    </w:p>
    <w:p>
      <w:r>
        <w:t>更多请访问教客网: www.jiaokey.com</w:t>
      </w:r>
    </w:p>
    <w:p>
      <w:r>
        <w:t>机械原理实验指导书  10  轮系效率的测定 评论地址：https://www.jiaokey.com/book/detail/11327352.html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